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伟大的挣扎  不确定时代的责任型领导力</w:t>
      </w:r>
    </w:p>
    <w:p>
      <w:r>
        <w:rPr>
          <w:rFonts w:ascii="宋体" w:hAnsi="宋体" w:eastAsia="宋体"/>
          <w:sz w:val="24"/>
        </w:rPr>
        <w:t>（美）小约瑟夫·巴达拉克（Joseph L.Badaracco）著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伟大的挣扎  不确定时代的责任型领导力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（美）小约瑟夫·巴达拉克（Joseph L.Badaracco）著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本书出售、求购地址：https://www.jiaokey.com/book/detail/14207286.html</w:t>
      </w:r>
    </w:p>
    <w:p>
      <w:r>
        <w:t>更多相关图书推荐：https://www.jiaokey.com</w:t>
      </w:r>
    </w:p>
    <w:p>
      <w:r>
        <w:t>（美）小约瑟夫·巴达拉克（Joseph L.Badaracco）著 其他作品：https://www.jiaokey.com/tag/（美）小约瑟夫·巴达拉克（Joseph L.Badaracco）著.html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关键词搜索：https://www.jiaokey.com/tag/伟大的挣扎  不确定时代的责任型领导力.html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