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美国海军的崛起</w:t>
      </w:r>
    </w:p>
    <w:p>
      <w:r>
        <w:rPr>
          <w:rFonts w:ascii="宋体" w:hAnsi="宋体" w:eastAsia="宋体"/>
          <w:sz w:val="24"/>
        </w:rPr>
        <w:t>（美）哈罗德·斯普雷特，（美）玛格丽特·斯普雷特著；王忠奎，曹菁译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美国海军的崛起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（美）哈罗德·斯普雷特，（美）玛格丽特·斯普雷特著；王忠奎，曹菁译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本书出售、求购地址：https://www.jiaokey.com/book/detail/14207270.html</w:t>
      </w:r>
    </w:p>
    <w:p>
      <w:r>
        <w:t>更多相关图书推荐：https://www.jiaokey.com</w:t>
      </w:r>
    </w:p>
    <w:p>
      <w:r>
        <w:t>（美）哈罗德·斯普雷特，（美）玛格丽特·斯普雷特著；王忠奎，曹菁译 其他作品：https://www.jiaokey.com/tag/（美）哈罗德·斯普雷特，（美）玛格丽特·斯普雷特著；王忠奎，曹菁译.html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关键词搜索：https://www.jiaokey.com/tag/美国海军的崛起.html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