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大流速高位差过江沉管隧道关键技术  南昌红谷隧道</w:t>
      </w:r>
    </w:p>
    <w:p>
      <w:r>
        <w:rPr>
          <w:rFonts w:ascii="宋体" w:hAnsi="宋体" w:eastAsia="宋体"/>
          <w:sz w:val="24"/>
        </w:rPr>
        <w:t>李志军，王海龙，洪开荣，傅鹤林著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大流速高位差过江沉管隧道关键技术  南昌红谷隧道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李志军，王海龙，洪开荣，傅鹤林著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本书出售、求购地址：https://www.jiaokey.com/book/detail/14207259.html</w:t>
      </w:r>
    </w:p>
    <w:p>
      <w:r>
        <w:t>更多相关图书推荐：https://www.jiaokey.com</w:t>
      </w:r>
    </w:p>
    <w:p>
      <w:r>
        <w:t>李志军，王海龙，洪开荣，傅鹤林著 其他作品：https://www.jiaokey.com/tag/李志军，王海龙，洪开荣，傅鹤林著.html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关键词搜索：https://www.jiaokey.com/tag/大流速高位差过江沉管隧道关键技术  南昌红谷隧道.html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