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公路隧道高效爆破精细控制技术原理与实践</w:t>
      </w:r>
    </w:p>
    <w:p>
      <w:r>
        <w:rPr>
          <w:rFonts w:ascii="宋体" w:hAnsi="宋体" w:eastAsia="宋体"/>
          <w:sz w:val="24"/>
        </w:rPr>
        <w:t>罗志光，张长亮，涂维编著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公路隧道高效爆破精细控制技术原理与实践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罗志光，张长亮，涂维编著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本书出售、求购地址：https://www.jiaokey.com/book/detail/14207253.html</w:t>
      </w:r>
    </w:p>
    <w:p>
      <w:r>
        <w:t>更多相关图书推荐：https://www.jiaokey.com</w:t>
      </w:r>
    </w:p>
    <w:p>
      <w:r>
        <w:t>罗志光，张长亮，涂维编著 其他作品：https://www.jiaokey.com/tag/罗志光，张长亮，涂维编著.html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关键词搜索：https://www.jiaokey.com/tag/公路隧道高效爆破精细控制技术原理与实践.html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