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穆斯林圣训实录全集  下</w:t>
      </w:r>
    </w:p>
    <w:p>
      <w:r>
        <w:rPr>
          <w:rFonts w:ascii="宋体" w:hAnsi="宋体" w:eastAsia="宋体"/>
          <w:sz w:val="24"/>
        </w:rPr>
        <w:t>（阿拉伯）穆斯林·本·哈贾吉辑录；祁学义译；马福德主编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穆斯林圣训实录全集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（阿拉伯）穆斯林·本·哈贾吉辑录；祁学义译；马福德主编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本书出售、求购地址：https://www.jiaokey.com/book/detail/14207248.html</w:t>
      </w:r>
    </w:p>
    <w:p>
      <w:r>
        <w:t>更多相关图书推荐：https://www.jiaokey.com</w:t>
      </w:r>
    </w:p>
    <w:p>
      <w:r>
        <w:t>（阿拉伯）穆斯林·本·哈贾吉辑录；祁学义译；马福德主编 其他作品：https://www.jiaokey.com/tag/（阿拉伯）穆斯林·本·哈贾吉辑录；祁学义译；马福德主编.html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关键词搜索：https://www.jiaokey.com/tag/穆斯林圣训实录全集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