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庞氏族谱  6</w:t>
      </w:r>
    </w:p>
    <w:p>
      <w:r>
        <w:t>作者：（清）庞越&lt;font color=Red&gt;樵&lt;/font&gt;纂修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总页数：2230</w:t>
      </w:r>
    </w:p>
    <w:p>
      <w:r>
        <w:t>更多请访问教客网: www.jiaokey.com</w:t>
      </w:r>
    </w:p>
    <w:p>
      <w:r>
        <w:t>西樵历史文化文献丛书  庞氏族谱  6 评论地址：https://www.jiaokey.com/book/detail/14207247.html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