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书名：西樵历史文化文献丛书  庞氏族谱  5</w:t>
      </w:r>
    </w:p>
    <w:p>
      <w:r>
        <w:t>作者：（清）庞越&lt;font color=Red&gt;樵&lt;/font&gt;纂修</w:t>
      </w:r>
    </w:p>
    <w:p>
      <w:r>
        <w:t>出版社：桂林:广西师范大学出版社,2015.12</w:t>
      </w:r>
    </w:p>
    <w:p>
      <w:r>
        <w:t>出版日期：</w:t>
      </w:r>
    </w:p>
    <w:p>
      <w:r>
        <w:t>总页数：1830</w:t>
      </w:r>
    </w:p>
    <w:p>
      <w:r>
        <w:t>更多请访问教客网: www.jiaokey.com</w:t>
      </w:r>
    </w:p>
    <w:p>
      <w:r>
        <w:t>西樵历史文化文献丛书  庞氏族谱  5 评论地址：https://www.jiaokey.com/book/detail/14207246.html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