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影响孩子一生的28天  权威安全高效的电子产品戒除计划</w:t>
      </w:r>
    </w:p>
    <w:p>
      <w:r>
        <w:rPr>
          <w:rFonts w:ascii="宋体" w:hAnsi="宋体" w:eastAsia="宋体"/>
          <w:sz w:val="24"/>
        </w:rPr>
        <w:t>（美）维多利亚·L.邓克利著；夏洁译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影响孩子一生的28天  权威安全高效的电子产品戒除计划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（美）维多利亚·L.邓克利著；夏洁译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本书出售、求购地址：https://www.jiaokey.com/book/detail/14207221.html</w:t>
      </w:r>
    </w:p>
    <w:p>
      <w:r>
        <w:t>更多相关图书推荐：https://www.jiaokey.com</w:t>
      </w:r>
    </w:p>
    <w:p>
      <w:r>
        <w:t>（美）维多利亚·L.邓克利著；夏洁译 其他作品：https://www.jiaokey.com/tag/（美）维多利亚·L.邓克利著；夏洁译.html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关键词搜索：https://www.jiaokey.com/tag/影响孩子一生的28天  权威安全高效的电子产品戒除计划.html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