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好奇心  保持对未知世界永不停息的热情</w:t>
      </w:r>
    </w:p>
    <w:p>
      <w:r>
        <w:rPr>
          <w:rFonts w:ascii="宋体" w:hAnsi="宋体" w:eastAsia="宋体"/>
          <w:sz w:val="24"/>
        </w:rPr>
        <w:t>（英）伊恩·莱斯利（Lan Leslie）著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好奇心  保持对未知世界永不停息的热情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（英）伊恩·莱斯利（Lan Leslie）著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本书出售、求购地址：https://www.jiaokey.com/book/detail/14207220.html</w:t>
      </w:r>
    </w:p>
    <w:p>
      <w:r>
        <w:t>更多相关图书推荐：https://www.jiaokey.com</w:t>
      </w:r>
    </w:p>
    <w:p>
      <w:r>
        <w:t>（英）伊恩·莱斯利（Lan Leslie）著 其他作品：https://www.jiaokey.com/tag/（英）伊恩·莱斯利（Lan Leslie）著.html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关键词搜索：https://www.jiaokey.com/tag/好奇心  保持对未知世界永不停息的热情.html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