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你的团队需要什么样的人？</w:t>
      </w:r>
    </w:p>
    <w:p>
      <w:r>
        <w:rPr>
          <w:rFonts w:ascii="宋体" w:hAnsi="宋体" w:eastAsia="宋体"/>
          <w:sz w:val="24"/>
        </w:rPr>
        <w:t>（美）莎莉·霍格斯黑德（Sally Hogshead）著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你的团队需要什么样的人？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（美）莎莉·霍格斯黑德（Sally Hogshead）著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本书出售、求购地址：https://www.jiaokey.com/book/detail/14207218.html</w:t>
      </w:r>
    </w:p>
    <w:p>
      <w:r>
        <w:t>更多相关图书推荐：https://www.jiaokey.com</w:t>
      </w:r>
    </w:p>
    <w:p>
      <w:r>
        <w:t>（美）莎莉·霍格斯黑德（Sally Hogshead）著 其他作品：https://www.jiaokey.com/tag/（美）莎莉·霍格斯黑德（Sally Hogshead）著.html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关键词搜索：https://www.jiaokey.com/tag/你的团队需要什么样的人？.html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