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精通Python网络爬虫  核心技术、框架与项目实战</w:t>
      </w:r>
    </w:p>
    <w:p>
      <w:r>
        <w:rPr>
          <w:rFonts w:ascii="宋体" w:hAnsi="宋体" w:eastAsia="宋体"/>
          <w:sz w:val="24"/>
        </w:rPr>
        <w:t>韦玮著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精通Python网络爬虫  核心技术、框架与项目实战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本书出售、求购地址：https://www.jiaokey.com/book/detail/14207213.html</w:t>
      </w:r>
    </w:p>
    <w:p>
      <w:r>
        <w:t>更多相关图书推荐：https://www.jiaokey.com</w:t>
      </w:r>
    </w:p>
    <w:p>
      <w:r>
        <w:t>韦玮著 其他作品：https://www.jiaokey.com/tag/韦玮著.html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关键词搜索：https://www.jiaokey.com/tag/精通Python网络爬虫  核心技术、框架与项目实战.html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