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胡椒树上的鹦鹉</w:t>
      </w:r>
    </w:p>
    <w:p>
      <w:r>
        <w:rPr>
          <w:rFonts w:ascii="宋体" w:hAnsi="宋体" w:eastAsia="宋体"/>
          <w:sz w:val="24"/>
        </w:rPr>
        <w:t>（英）克里斯·斯图尔特著；蔡越先译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胡椒树上的鹦鹉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（英）克里斯·斯图尔特著；蔡越先译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本书出售、求购地址：https://www.jiaokey.com/book/detail/14207197.html</w:t>
      </w:r>
    </w:p>
    <w:p>
      <w:r>
        <w:t>更多相关图书推荐：https://www.jiaokey.com</w:t>
      </w:r>
    </w:p>
    <w:p>
      <w:r>
        <w:t>（英）克里斯·斯图尔特著；蔡越先译 其他作品：https://www.jiaokey.com/tag/（英）克里斯·斯图尔特著；蔡越先译.html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关键词搜索：https://www.jiaokey.com/tag/胡椒树上的鹦鹉.html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