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书名：到海边去  南沙文学优秀作品选</w:t>
      </w:r>
    </w:p>
    <w:p>
      <w:r>
        <w:t>作者：鲁辉主编</w:t>
      </w:r>
    </w:p>
    <w:p>
      <w:r>
        <w:t>出版社：广州：广东人民出版社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到海边去  南沙文学优秀作品选 评论地址：https://www.jiaokey.com/book/detail/14207193.html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