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边疆与枢纽  近代新疆城市发展研究  1884-1949</w:t>
      </w:r>
    </w:p>
    <w:p>
      <w:r>
        <w:rPr>
          <w:rFonts w:ascii="宋体" w:hAnsi="宋体" w:eastAsia="宋体"/>
          <w:sz w:val="24"/>
        </w:rPr>
        <w:t>刘玉皑著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边疆与枢纽  近代新疆城市发展研究  1884-1949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本书出售、求购地址：https://www.jiaokey.com/book/detail/14207174.html</w:t>
      </w:r>
    </w:p>
    <w:p>
      <w:r>
        <w:t>更多相关图书推荐：https://www.jiaokey.com</w:t>
      </w:r>
    </w:p>
    <w:p>
      <w:r>
        <w:t>刘玉皑著 其他作品：https://www.jiaokey.com/tag/刘玉皑著.html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关键词搜索：https://www.jiaokey.com/tag/边疆与枢纽  近代新疆城市发展研究  1884-1949.html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