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跟谁都能聊得来  打破沉默和尴尬的局面  讲透搭话和接话的精髓</w:t>
      </w:r>
    </w:p>
    <w:p>
      <w:r>
        <w:rPr>
          <w:rFonts w:ascii="宋体" w:hAnsi="宋体" w:eastAsia="宋体"/>
          <w:sz w:val="24"/>
        </w:rPr>
        <w:t>陈建伟著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跟谁都能聊得来  打破沉默和尴尬的局面  讲透搭话和接话的精髓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本书出售、求购地址：https://www.jiaokey.com/book/detail/14207134.html</w:t>
      </w:r>
    </w:p>
    <w:p>
      <w:r>
        <w:t>更多相关图书推荐：https://www.jiaokey.com</w:t>
      </w:r>
    </w:p>
    <w:p>
      <w:r>
        <w:t>陈建伟著 其他作品：https://www.jiaokey.com/tag/陈建伟著.html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关键词搜索：https://www.jiaokey.com/tag/跟谁都能聊得来  打破沉默和尴尬的局面  讲透搭话和接话的精髓.html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