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幸福家庭生活智慧丛书  秘方验方全书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幸福家庭生活智慧丛书  秘方验方全书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本书出售、求购地址：https://www.jiaokey.com/book/detail/14207128.html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关键词搜索：https://www.jiaokey.com/tag/幸福家庭生活智慧丛书  秘方验方全书.html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