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清卷9  针灸便览  人身通考  神灸经纶</w:t>
      </w:r>
    </w:p>
    <w:p>
      <w:r>
        <w:rPr>
          <w:rFonts w:ascii="宋体" w:hAnsi="宋体" w:eastAsia="宋体"/>
          <w:sz w:val="24"/>
        </w:rPr>
        <w:t>（清）王锡鑫编；贺普仁总主编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清卷9  针灸便览  人身通考  神灸经纶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（清）王锡鑫编；贺普仁总主编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本书出售、求购地址：https://www.jiaokey.com/book/detail/14207113.html</w:t>
      </w:r>
    </w:p>
    <w:p>
      <w:r>
        <w:t>更多相关图书推荐：https://www.jiaokey.com</w:t>
      </w:r>
    </w:p>
    <w:p>
      <w:r>
        <w:t>（清）王锡鑫编；贺普仁总主编 其他作品：https://www.jiaokey.com/tag/（清）王锡鑫编；贺普仁总主编.html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清卷9  针灸便览  人身通考  神灸经纶.html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