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中华针灸宝库  贺普仁临床点评本  清卷7  针灸逢源  针灸内篇  马培之评痧症指微</w:t>
      </w:r>
    </w:p>
    <w:p>
      <w:r>
        <w:rPr>
          <w:rFonts w:ascii="宋体" w:hAnsi="宋体" w:eastAsia="宋体"/>
          <w:sz w:val="24"/>
        </w:rPr>
        <w:t>（清）李学川辑；贺普仁总主编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中华针灸宝库  贺普仁临床点评本  清卷7  针灸逢源  针灸内篇  马培之评痧症指微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（清）李学川辑；贺普仁总主编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本书出售、求购地址：https://www.jiaokey.com/book/detail/14207093.html</w:t>
      </w:r>
    </w:p>
    <w:p>
      <w:r>
        <w:t>更多相关图书推荐：https://www.jiaokey.com</w:t>
      </w:r>
    </w:p>
    <w:p>
      <w:r>
        <w:t>（清）李学川辑；贺普仁总主编 其他作品：https://www.jiaokey.com/tag/（清）李学川辑；贺普仁总主编.html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关键词搜索：https://www.jiaokey.com/tag/中华针灸宝库  贺普仁临床点评本  清卷7  针灸逢源  针灸内篇  马培之评痧症指微.html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