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清卷6  凌门传授铜人指穴  周氏经络大全  内经述  喉风论  医会元要  痧症汇要</w:t>
      </w:r>
    </w:p>
    <w:p>
      <w:r>
        <w:rPr>
          <w:rFonts w:ascii="宋体" w:hAnsi="宋体" w:eastAsia="宋体"/>
          <w:sz w:val="24"/>
        </w:rPr>
        <w:t>（清）佚名编；贺普仁总主编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清卷6  凌门传授铜人指穴  周氏经络大全  内经述  喉风论  医会元要  痧症汇要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（清）佚名编；贺普仁总主编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本书出售、求购地址：https://www.jiaokey.com/book/detail/14207092.html</w:t>
      </w:r>
    </w:p>
    <w:p>
      <w:r>
        <w:t>更多相关图书推荐：https://www.jiaokey.com</w:t>
      </w:r>
    </w:p>
    <w:p>
      <w:r>
        <w:t>（清）佚名编；贺普仁总主编 其他作品：https://www.jiaokey.com/tag/（清）佚名编；贺普仁总主编.html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清卷6  凌门传授铜人指穴  周氏经络大全  内经述  喉风论  医会元要  痧症汇要.html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