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神医药方大全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神医药方大全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本书出售、求购地址：https://www.jiaokey.com/book/detail/14207084.html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神医药方大全.html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