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图解育儿圣经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图解育儿圣经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本书出售、求购地址：https://www.jiaokey.com/book/detail/14207083.html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关键词搜索：https://www.jiaokey.com/tag/图解育儿圣经.html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