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2016药学（中级）资格考试强化训练与试题解析</w:t>
      </w:r>
    </w:p>
    <w:p>
      <w:r>
        <w:rPr>
          <w:rFonts w:ascii="宋体" w:hAnsi="宋体" w:eastAsia="宋体"/>
          <w:sz w:val="24"/>
        </w:rPr>
        <w:t>刘屏，柴栋主编；裴保香，王东晓等副主编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2016药学（中级）资格考试强化训练与试题解析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刘屏，柴栋主编；裴保香，王东晓等副主编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本书出售、求购地址：https://www.jiaokey.com/book/detail/14207074.html</w:t>
      </w:r>
    </w:p>
    <w:p>
      <w:r>
        <w:t>更多相关图书推荐：https://www.jiaokey.com</w:t>
      </w:r>
    </w:p>
    <w:p>
      <w:r>
        <w:t>刘屏，柴栋主编；裴保香，王东晓等副主编 其他作品：https://www.jiaokey.com/tag/刘屏，柴栋主编；裴保香，王东晓等副主编.html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关键词搜索：https://www.jiaokey.com/tag/2016药学（中级）资格考试强化训练与试题解析.html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