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2011临床执业医师资格考试  冲刺模考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2011临床执业医师资格考试  冲刺模考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本书出售、求购地址：https://www.jiaokey.com/book/detail/14207063.html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关键词搜索：https://www.jiaokey.com/tag/2011临床执业医师资格考试  冲刺模考.html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