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现代实用临床护理学</w:t>
      </w:r>
    </w:p>
    <w:p>
      <w:r>
        <w:rPr>
          <w:rFonts w:ascii="宋体" w:hAnsi="宋体" w:eastAsia="宋体"/>
          <w:sz w:val="24"/>
        </w:rPr>
        <w:t>刘玉芳，郑俊华，王海燕等主编；谢正琴，张霞等副主编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刘玉芳，郑俊华，王海燕等主编；谢正琴，张霞等副主编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本书出售、求购地址：https://www.jiaokey.com/book/detail/14207060.html</w:t>
      </w:r>
    </w:p>
    <w:p>
      <w:r>
        <w:t>更多相关图书推荐：https://www.jiaokey.com</w:t>
      </w:r>
    </w:p>
    <w:p>
      <w:r>
        <w:t>刘玉芳，郑俊华，王海燕等主编；谢正琴，张霞等副主编 其他作品：https://www.jiaokey.com/tag/刘玉芳，郑俊华，王海燕等主编；谢正琴，张霞等副主编.html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关键词搜索：https://www.jiaokey.com/tag/现代实用临床护理学.html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