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精神神经与血液疾病  供临床医学类专业用  第2版</w:t>
      </w:r>
    </w:p>
    <w:p>
      <w:r>
        <w:rPr>
          <w:rFonts w:ascii="宋体" w:hAnsi="宋体" w:eastAsia="宋体"/>
          <w:sz w:val="24"/>
        </w:rPr>
        <w:t>崔伟，何平主编；李霖，谭业辉等副主编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精神神经与血液疾病  供临床医学类专业用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崔伟，何平主编；李霖，谭业辉等副主编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本书出售、求购地址：https://www.jiaokey.com/book/detail/14207058.html</w:t>
      </w:r>
    </w:p>
    <w:p>
      <w:r>
        <w:t>更多相关图书推荐：https://www.jiaokey.com</w:t>
      </w:r>
    </w:p>
    <w:p>
      <w:r>
        <w:t>崔伟，何平主编；李霖，谭业辉等副主编 其他作品：https://www.jiaokey.com/tag/崔伟，何平主编；李霖，谭业辉等副主编.html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关键词搜索：https://www.jiaokey.com/tag/精神神经与血液疾病  供临床医学类专业用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