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中华针灸宝库  贺普仁临床点评本  清卷5  罗遗编  重楼玉钥  痧胀源流  钞本针灸图说  绘图针灸易学</w:t>
      </w:r>
    </w:p>
    <w:p>
      <w:r>
        <w:rPr>
          <w:rFonts w:ascii="宋体" w:hAnsi="宋体" w:eastAsia="宋体"/>
          <w:sz w:val="24"/>
        </w:rPr>
        <w:t>（清）陈廷铨编；贺普仁总主编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中华针灸宝库  贺普仁临床点评本  清卷5  罗遗编  重楼玉钥  痧胀源流  钞本针灸图说  绘图针灸易学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（清）陈廷铨编；贺普仁总主编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本书出售、求购地址：https://www.jiaokey.com/book/detail/14207056.html</w:t>
      </w:r>
    </w:p>
    <w:p>
      <w:r>
        <w:t>更多相关图书推荐：https://www.jiaokey.com</w:t>
      </w:r>
    </w:p>
    <w:p>
      <w:r>
        <w:t>（清）陈廷铨编；贺普仁总主编 其他作品：https://www.jiaokey.com/tag/（清）陈廷铨编；贺普仁总主编.html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关键词搜索：https://www.jiaokey.com/tag/中华针灸宝库  贺普仁临床点评本  清卷5  罗遗编  重楼玉钥  痧胀源流  钞本针灸图说  绘图针灸易学.html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