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清卷2  身经通考（节选）  痧胀玉衡  循经考穴编</w:t>
      </w:r>
    </w:p>
    <w:p>
      <w:r>
        <w:rPr>
          <w:rFonts w:ascii="宋体" w:hAnsi="宋体" w:eastAsia="宋体"/>
          <w:sz w:val="24"/>
        </w:rPr>
        <w:t>贺普仁总主编；（清）李潆著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清卷2  身经通考（节选）  痧胀玉衡  循经考穴编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贺普仁总主编；（清）李潆著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本书出售、求购地址：https://www.jiaokey.com/book/detail/14207053.html</w:t>
      </w:r>
    </w:p>
    <w:p>
      <w:r>
        <w:t>更多相关图书推荐：https://www.jiaokey.com</w:t>
      </w:r>
    </w:p>
    <w:p>
      <w:r>
        <w:t>贺普仁总主编；（清）李潆著 其他作品：https://www.jiaokey.com/tag/贺普仁总主编；（清）李潆著.html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清卷2  身经通考（节选）  痧胀玉衡  循经考穴编.html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