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书名：甲状腺结节诊断与治疗</w:t>
      </w:r>
    </w:p>
    <w:p>
      <w:r>
        <w:t>作者：曹继高主编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甲状腺结节诊断与治疗 评论地址：https://www.jiaokey.com/book/detail/14207048.html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