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书名：善待糖尿病  医学专家谈正确对待糖尿病</w:t>
      </w:r>
    </w:p>
    <w:p>
      <w:r>
        <w:t>作者:许志桃，王晓岳主编</w:t>
      </w:r>
    </w:p>
    <w:p>
      <w:r>
        <w:t>出版社:天津：天津科学技术出版社</w:t>
      </w:r>
    </w:p>
    <w:p>
      <w:r>
        <w:t>出版日期：2012.04</w:t>
      </w:r>
    </w:p>
    <w:p>
      <w:r>
        <w:t>总页数：278</w:t>
      </w:r>
    </w:p>
    <w:p>
      <w:r>
        <w:t>更多请访问教客网:www.jiaokey.com</w:t>
      </w:r>
    </w:p>
    <w:p>
      <w:r>
        <w:t>善待糖尿病  医学专家谈正确对待糖尿病评论地址：https://www.jiaokey.com/book/detail/14207044.html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