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书名：临床药物应用</w:t>
      </w:r>
    </w:p>
    <w:p>
      <w:r>
        <w:t>作者:李玲，阮耀主编；郝海鸥，翁何霞副主编</w:t>
      </w:r>
    </w:p>
    <w:p>
      <w:r>
        <w:t>出版社:郑州：河南科学技术出版社</w:t>
      </w:r>
    </w:p>
    <w:p>
      <w:r>
        <w:t>出版日期：2012.02</w:t>
      </w:r>
    </w:p>
    <w:p>
      <w:r>
        <w:t>总页数：242</w:t>
      </w:r>
    </w:p>
    <w:p>
      <w:r>
        <w:t>更多请访问教客网:www.jiaokey.com</w:t>
      </w:r>
    </w:p>
    <w:p>
      <w:r>
        <w:t>临床药物应用评论地址：https://www.jiaokey.com/book/detail/14207035.html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