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书名：平顺县创建省级文明县城宣传资料  2  平顺  大山深处的好人群体</w:t>
      </w:r>
    </w:p>
    <w:p>
      <w:r>
        <w:t>作者：</w:t>
      </w:r>
    </w:p>
    <w:p>
      <w:r>
        <w:t>出版社：平顺县精神文明建设指导委员会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平顺县创建省级文明县城宣传资料  2  平顺  大山深处的好人群体 评论地址：https://www.jiaokey.com/book/detail/14207001.html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