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书名：一零五本  上党戏之旁议</w:t>
      </w:r>
    </w:p>
    <w:p>
      <w:r>
        <w:t>作者：申福荣著</w:t>
      </w:r>
    </w:p>
    <w:p>
      <w:r>
        <w:t>出版社：2015.08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一零五本  上党戏之旁议 评论地址：https://www.jiaokey.com/book/detail/14206977.html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