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书名：密植栽培苹果树  整形修剪</w:t>
      </w:r>
    </w:p>
    <w:p>
      <w:r>
        <w:t>作者：高级农艺师，王家驹</w:t>
      </w:r>
    </w:p>
    <w:p>
      <w:r>
        <w:t>出版社：2000.01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密植栽培苹果树  整形修剪 评论地址：https://www.jiaokey.com/book/detail/14206973.html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