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长治市平顺县卷  续</w:t>
      </w:r>
    </w:p>
    <w:p>
      <w:r>
        <w:t>作者：申树森编</w:t>
      </w:r>
    </w:p>
    <w:p>
      <w:r>
        <w:t>出版社：平顺县三晋文化研究会,2016.10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三晋石刻大全  长治市平顺县卷  续 评论地址：https://www.jiaokey.com/book/detail/14206917.html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