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书名：大铎村志</w:t>
      </w:r>
    </w:p>
    <w:p>
      <w:r>
        <w:t>作者：宋彦升；宋和德；宋爱民编</w:t>
      </w:r>
    </w:p>
    <w:p>
      <w:r>
        <w:t>出版社：平顺县北社乡大铎村,1987.08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大铎村志 评论地址：https://www.jiaokey.com/book/detail/14206912.html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