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书名：不忘初心  继续前进</w:t>
      </w:r>
    </w:p>
    <w:p>
      <w:r>
        <w:t>作者：中共平顺县委组织部；中共平顺县直属机关工作委员会；平顺县文学艺术界联合会；平顺县图书馆</w:t>
      </w:r>
    </w:p>
    <w:p>
      <w:r>
        <w:t>出版社：</w:t>
      </w:r>
    </w:p>
    <w:p>
      <w:r>
        <w:t>出版日期：</w:t>
      </w:r>
    </w:p>
    <w:p>
      <w:r>
        <w:t>总页数：140</w:t>
      </w:r>
    </w:p>
    <w:p>
      <w:r>
        <w:t>更多请访问教客网: www.jiaokey.com</w:t>
      </w:r>
    </w:p>
    <w:p>
      <w:r>
        <w:t>不忘初心  继续前进 评论地址：https://www.jiaokey.com/book/detail/14206899.html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