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杨学华平顺行水墨写生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杨学华平顺行水墨写生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本书出售、求购地址：https://www.jiaokey.com/book/detail/14206887.html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关键词搜索：https://www.jiaokey.com/tag/杨学华平顺行水墨写生.html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