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书名：平顺历史与文化  卷1  文明源流</w:t>
      </w:r>
    </w:p>
    <w:p>
      <w:r>
        <w:t>作者：赵小平著</w:t>
      </w:r>
    </w:p>
    <w:p>
      <w:r>
        <w:t>出版社：太原:山西教育出版社,2015.01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平顺历史与文化  卷1  文明源流 评论地址：https://www.jiaokey.com/book/detail/14206853.html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