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名师讲堂码书码课系列  体育创意游戏100个  让孩子们一起玩到嗨</w:t>
      </w:r>
    </w:p>
    <w:p>
      <w:r>
        <w:rPr>
          <w:rFonts w:ascii="宋体" w:hAnsi="宋体" w:eastAsia="宋体"/>
          <w:sz w:val="24"/>
        </w:rPr>
        <w:t>柳田牛著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名师讲堂码书码课系列  体育创意游戏100个  让孩子们一起玩到嗨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本书出售、求购地址：https://www.jiaokey.com/book/detail/14206792.html</w:t>
      </w:r>
    </w:p>
    <w:p>
      <w:r>
        <w:t>更多相关图书推荐：https://www.jiaokey.com</w:t>
      </w:r>
    </w:p>
    <w:p>
      <w:r>
        <w:t>柳田牛著 其他作品：https://www.jiaokey.com/tag/柳田牛著.html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关键词搜索：https://www.jiaokey.com/tag/名师讲堂码书码课系列  体育创意游戏100个  让孩子们一起玩到嗨.html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