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书名：猫鼠游戏</w:t>
      </w:r>
    </w:p>
    <w:p>
      <w:r>
        <w:t>作者：（美）弗兰克·阿巴格内尔（Frank Abagnale），（美）斯坦·雷丁（Stan Redding）著</w:t>
      </w:r>
    </w:p>
    <w:p>
      <w:r>
        <w:t>出版社：上海:文汇出版社,2017.06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猫鼠游戏 评论地址：https://www.jiaokey.com/book/detail/14206786.html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