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书名：驶向撒马尔罕的金色旅程</w:t>
      </w:r>
    </w:p>
    <w:p>
      <w:r>
        <w:t>作者：（法）葛乐耐（FrantzGrenet）著；毛铭译</w:t>
      </w:r>
    </w:p>
    <w:p>
      <w:r>
        <w:t>出版社：桂林:漓江出版社,2016.11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驶向撒马尔罕的金色旅程 评论地址：https://www.jiaokey.com/book/detail/14206785.html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