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书名：一个人暖呼呼  百万册畅销纪念版</w:t>
      </w:r>
    </w:p>
    <w:p>
      <w:r>
        <w:t>作者：（日）高木直子著绘；洪俞君译</w:t>
      </w:r>
    </w:p>
    <w:p>
      <w:r>
        <w:t>出版社：北京联合出版公司,2016.10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一个人暖呼呼  百万册畅销纪念版 评论地址：https://www.jiaokey.com/book/detail/14206770.html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