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</w:t>
      </w:r>
    </w:p>
    <w:p>
      <w:r>
        <w:rPr>
          <w:rFonts w:ascii="宋体" w:hAnsi="宋体" w:eastAsia="宋体"/>
          <w:sz w:val="24"/>
        </w:rPr>
        <w:t>尤·奈斯博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尤·奈斯博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9787540480790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长篇小说-挪威-现代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哈利自我放逐到香港之后，以为从此远离警探生涯给他造成的创伤。但令人难以置信的事情发生了-曾与哈利情同父子的少年欧雷克，因涉嫌杀人而被警方逮捕。哈利无法相信欧雷克是杀人凶手，因此返回奥斯陆试图找出真凶，挑战一桩在警方看来已经罪证确凿的毒虫命案。为了拯救他誓言守护的少年，在律师汉斯和昔日旧友贝雅特的帮助下，哈利只身展开调查。然而他发现自己面对的是一个让人彻底迷失的处境。如幽灵般神秘飘忽的贩毒组织幕后首脑，渴望权力的政客，收受黑钱的警方……没人希望哈利回来，找出真相……</w:t>
      </w:r>
    </w:p>
    <w:p/>
    <w:p>
      <w:r>
        <w:t>本书出售、求购地址：https://www.jiaokey.com/book/detail/14206763.html</w:t>
      </w:r>
    </w:p>
    <w:p>
      <w:r>
        <w:t>更多欧洲文学图书推荐：https://www.jiaokey.com</w:t>
      </w:r>
    </w:p>
    <w:p>
      <w:r>
        <w:t>尤·奈斯博 其他作品：https://www.jiaokey.com/tag/尤·奈斯博.html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关键词搜索：https://www.jiaokey.com/tag/长篇小说-挪威-现代.html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