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书名：巧食防病  肾病吃对才有效</w:t>
      </w:r>
    </w:p>
    <w:p>
      <w:r>
        <w:t>作者：胡维勤主编</w:t>
      </w:r>
    </w:p>
    <w:p>
      <w:r>
        <w:t>出版社：黑龙江出版集团,2017.06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巧食防病  肾病吃对才有效 评论地址：https://www.jiaokey.com/book/detail/14206756.html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