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书名：王一梅乡土乡韵童话  扭来扭去的蛇</w:t>
      </w:r>
    </w:p>
    <w:p>
      <w:r>
        <w:t>作者：王一梅著；段张取艺绘</w:t>
      </w:r>
    </w:p>
    <w:p>
      <w:r>
        <w:t>出版社：广州:新世纪出版社,2016.04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王一梅乡土乡韵童话  扭来扭去的蛇 评论地址：https://www.jiaokey.com/book/detail/14206755.html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