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书名：酷猫日记  3  猫咪别动队</w:t>
      </w:r>
    </w:p>
    <w:p>
      <w:r>
        <w:t>作者：越洋源著</w:t>
      </w:r>
    </w:p>
    <w:p>
      <w:r>
        <w:t>出版社：广州:广东旅游出版社,2017.03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酷猫日记  3  猫咪别动队 评论地址：https://www.jiaokey.com/book/detail/14206729.html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