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第3卷  终极珍藏版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第3卷  终极珍藏版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本书出售、求购地址：https://www.jiaokey.com/book/detail/14206683.html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关键词搜索：https://www.jiaokey.com/tag/凤囚凰  第3卷  终极珍藏版.html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