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第1卷  终极珍藏版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第1卷  终极珍藏版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本书出售、求购地址：https://www.jiaokey.com/book/detail/14206681.html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关键词搜索：https://www.jiaokey.com/tag/凤囚凰  第1卷  终极珍藏版.html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