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小象勿忘我  我找不到妈妈了</w:t>
      </w:r>
    </w:p>
    <w:p>
      <w:r>
        <w:rPr>
          <w:rFonts w:ascii="宋体" w:hAnsi="宋体" w:eastAsia="宋体"/>
          <w:sz w:val="24"/>
        </w:rPr>
        <w:t>（英）迈克尔·布罗德文图；刘冠翔译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79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66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79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小象勿忘我  我找不到妈妈了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（英）迈克尔·布罗德文图；刘冠翔译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北京:现代教育出版社,2017.01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本书出售、求购地址：https://www.jiaokey.com/book/detail/14206675.html</w:t>
      </w:r>
    </w:p>
    <w:p>
      <w:r>
        <w:t>更多相关图书推荐：https://www.jiaokey.com</w:t>
      </w:r>
    </w:p>
    <w:p>
      <w:r>
        <w:t>（英）迈克尔·布罗德文图；刘冠翔译 其他作品：https://www.jiaokey.com/tag/（英）迈克尔·布罗德文图；刘冠翔译.html</w:t>
      </w:r>
    </w:p>
    <w:p>
      <w:r>
        <w:t>北京:现代教育出版社,2017.01 出版图书：https://www.jiaokey.com/tag/北京:现代教育出版社,2017.01.html</w:t>
      </w:r>
    </w:p>
    <w:p>
      <w:r>
        <w:t>关键词搜索：https://www.jiaokey.com/tag/儿童故事-图画故事-英国-现代.html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