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亲近母语  经典童书  权威译本  兔子坡</w:t>
      </w:r>
    </w:p>
    <w:p>
      <w:r>
        <w:rPr>
          <w:rFonts w:ascii="宋体" w:hAnsi="宋体" w:eastAsia="宋体"/>
          <w:sz w:val="24"/>
        </w:rPr>
        <w:t>（美）罗伯特·罗素著；陆剑译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亲近母语  经典童书  权威译本  兔子坡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（美）罗伯特·罗素著；陆剑译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本书出售、求购地址：https://www.jiaokey.com/book/detail/14206670.html</w:t>
      </w:r>
    </w:p>
    <w:p>
      <w:r>
        <w:t>更多相关图书推荐：https://www.jiaokey.com</w:t>
      </w:r>
    </w:p>
    <w:p>
      <w:r>
        <w:t>（美）罗伯特·罗素著；陆剑译 其他作品：https://www.jiaokey.com/tag/（美）罗伯特·罗素著；陆剑译.html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关键词搜索：https://www.jiaokey.com/tag/亲近母语  经典童书  权威译本  兔子坡.html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